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6D5E4">
      <w:pPr>
        <w:pStyle w:val="2"/>
        <w:jc w:val="center"/>
        <w:rPr>
          <w:color w:val="auto"/>
          <w:sz w:val="36"/>
          <w:szCs w:val="36"/>
        </w:rPr>
      </w:pPr>
    </w:p>
    <w:p w14:paraId="736F7F19">
      <w:pPr>
        <w:pStyle w:val="2"/>
        <w:jc w:val="center"/>
        <w:rPr>
          <w:rFonts w:hint="default"/>
          <w:color w:val="auto"/>
          <w:sz w:val="36"/>
          <w:szCs w:val="36"/>
          <w:u w:val="single"/>
          <w:lang w:val="en-US"/>
        </w:rPr>
      </w:pPr>
      <w:r>
        <w:rPr>
          <w:color w:val="auto"/>
          <w:sz w:val="36"/>
          <w:szCs w:val="36"/>
          <w:u w:val="single"/>
        </w:rPr>
        <w:t xml:space="preserve">LAST </w:t>
      </w:r>
      <w:r>
        <w:rPr>
          <w:rFonts w:hint="default"/>
          <w:color w:val="auto"/>
          <w:sz w:val="36"/>
          <w:szCs w:val="36"/>
          <w:u w:val="single"/>
          <w:lang w:val="en-US"/>
        </w:rPr>
        <w:t>THREE</w:t>
      </w:r>
      <w:r>
        <w:rPr>
          <w:color w:val="auto"/>
          <w:sz w:val="36"/>
          <w:szCs w:val="36"/>
          <w:u w:val="single"/>
        </w:rPr>
        <w:t xml:space="preserve"> YEARS RESULT OF THE BOARD EXAMINATION IN</w:t>
      </w:r>
      <w:r>
        <w:rPr>
          <w:rFonts w:hint="default"/>
          <w:color w:val="auto"/>
          <w:sz w:val="36"/>
          <w:szCs w:val="36"/>
          <w:u w:val="single"/>
          <w:lang w:val="en-US"/>
        </w:rPr>
        <w:t xml:space="preserve"> R/O </w:t>
      </w:r>
      <w:r>
        <w:rPr>
          <w:color w:val="auto"/>
          <w:sz w:val="36"/>
          <w:szCs w:val="36"/>
          <w:u w:val="single"/>
        </w:rPr>
        <w:t xml:space="preserve"> GMHS-</w:t>
      </w:r>
      <w:r>
        <w:rPr>
          <w:rFonts w:hint="default"/>
          <w:color w:val="auto"/>
          <w:sz w:val="36"/>
          <w:szCs w:val="36"/>
          <w:u w:val="single"/>
          <w:lang w:val="en-US"/>
        </w:rPr>
        <w:t>7C</w:t>
      </w:r>
    </w:p>
    <w:tbl>
      <w:tblPr>
        <w:tblStyle w:val="35"/>
        <w:tblpPr w:leftFromText="180" w:rightFromText="180" w:vertAnchor="text" w:horzAnchor="page" w:tblpXSpec="center" w:tblpY="1660"/>
        <w:tblOverlap w:val="never"/>
        <w:tblW w:w="10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875"/>
        <w:gridCol w:w="2061"/>
        <w:gridCol w:w="1985"/>
        <w:gridCol w:w="1309"/>
        <w:gridCol w:w="2128"/>
      </w:tblGrid>
      <w:tr w14:paraId="6D9B5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880" w:type="dxa"/>
          </w:tcPr>
          <w:p w14:paraId="34F30A8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S. No.</w:t>
            </w:r>
          </w:p>
        </w:tc>
        <w:tc>
          <w:tcPr>
            <w:tcW w:w="1875" w:type="dxa"/>
          </w:tcPr>
          <w:p w14:paraId="5A21A9C3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Session</w:t>
            </w:r>
          </w:p>
        </w:tc>
        <w:tc>
          <w:tcPr>
            <w:tcW w:w="2061" w:type="dxa"/>
          </w:tcPr>
          <w:p w14:paraId="67CDC87A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No. of Registered Students</w:t>
            </w:r>
          </w:p>
        </w:tc>
        <w:tc>
          <w:tcPr>
            <w:tcW w:w="1985" w:type="dxa"/>
          </w:tcPr>
          <w:p w14:paraId="130139DF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No. of Appeared Students</w:t>
            </w:r>
          </w:p>
        </w:tc>
        <w:tc>
          <w:tcPr>
            <w:tcW w:w="1309" w:type="dxa"/>
          </w:tcPr>
          <w:p w14:paraId="3B10A80C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Pass</w:t>
            </w:r>
          </w:p>
        </w:tc>
        <w:tc>
          <w:tcPr>
            <w:tcW w:w="2128" w:type="dxa"/>
          </w:tcPr>
          <w:p w14:paraId="785747CD">
            <w:pPr>
              <w:spacing w:after="0" w:line="240" w:lineRule="auto"/>
              <w:jc w:val="center"/>
              <w:rPr>
                <w:rFonts w:hint="default"/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</w:rPr>
              <w:t>Pass</w:t>
            </w:r>
            <w:r>
              <w:rPr>
                <w:rFonts w:hint="default"/>
                <w:sz w:val="36"/>
                <w:szCs w:val="36"/>
                <w:lang w:val="en-US"/>
              </w:rPr>
              <w:t xml:space="preserve"> Percentage</w:t>
            </w:r>
          </w:p>
        </w:tc>
      </w:tr>
      <w:tr w14:paraId="65554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80" w:type="dxa"/>
          </w:tcPr>
          <w:p w14:paraId="3DC92A22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1875" w:type="dxa"/>
          </w:tcPr>
          <w:p w14:paraId="410D6D3D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2023-24</w:t>
            </w:r>
          </w:p>
        </w:tc>
        <w:tc>
          <w:tcPr>
            <w:tcW w:w="2061" w:type="dxa"/>
          </w:tcPr>
          <w:p w14:paraId="6B0E52F4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63</w:t>
            </w:r>
          </w:p>
        </w:tc>
        <w:tc>
          <w:tcPr>
            <w:tcW w:w="1985" w:type="dxa"/>
          </w:tcPr>
          <w:p w14:paraId="3B215604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63</w:t>
            </w:r>
          </w:p>
        </w:tc>
        <w:tc>
          <w:tcPr>
            <w:tcW w:w="1309" w:type="dxa"/>
          </w:tcPr>
          <w:p w14:paraId="50A0261F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  <w:tc>
          <w:tcPr>
            <w:tcW w:w="2128" w:type="dxa"/>
          </w:tcPr>
          <w:p w14:paraId="4DC377E5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79.37%</w:t>
            </w:r>
          </w:p>
        </w:tc>
      </w:tr>
      <w:tr w14:paraId="2C642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80" w:type="dxa"/>
          </w:tcPr>
          <w:p w14:paraId="537AE473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875" w:type="dxa"/>
          </w:tcPr>
          <w:p w14:paraId="0EAE688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2024-25</w:t>
            </w:r>
          </w:p>
        </w:tc>
        <w:tc>
          <w:tcPr>
            <w:tcW w:w="2061" w:type="dxa"/>
          </w:tcPr>
          <w:p w14:paraId="3F27C11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  <w:tc>
          <w:tcPr>
            <w:tcW w:w="1985" w:type="dxa"/>
          </w:tcPr>
          <w:p w14:paraId="1280149F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  <w:tc>
          <w:tcPr>
            <w:tcW w:w="1309" w:type="dxa"/>
          </w:tcPr>
          <w:p w14:paraId="2262526E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41</w:t>
            </w:r>
          </w:p>
        </w:tc>
        <w:tc>
          <w:tcPr>
            <w:tcW w:w="2128" w:type="dxa"/>
          </w:tcPr>
          <w:p w14:paraId="0D11D273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82%</w:t>
            </w:r>
          </w:p>
        </w:tc>
      </w:tr>
      <w:tr w14:paraId="3DF0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880" w:type="dxa"/>
          </w:tcPr>
          <w:p w14:paraId="1D550A15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1875" w:type="dxa"/>
          </w:tcPr>
          <w:p w14:paraId="1A80CFAC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2025-26</w:t>
            </w:r>
          </w:p>
        </w:tc>
        <w:tc>
          <w:tcPr>
            <w:tcW w:w="2061" w:type="dxa"/>
          </w:tcPr>
          <w:p w14:paraId="1CF1DC3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</w:t>
            </w:r>
          </w:p>
        </w:tc>
        <w:tc>
          <w:tcPr>
            <w:tcW w:w="1985" w:type="dxa"/>
          </w:tcPr>
          <w:p w14:paraId="5DC1ED90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</w:t>
            </w:r>
          </w:p>
        </w:tc>
        <w:tc>
          <w:tcPr>
            <w:tcW w:w="1309" w:type="dxa"/>
          </w:tcPr>
          <w:p w14:paraId="15EA5490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2128" w:type="dxa"/>
          </w:tcPr>
          <w:p w14:paraId="177E90CB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81.08%</w:t>
            </w:r>
          </w:p>
        </w:tc>
      </w:tr>
    </w:tbl>
    <w:p w14:paraId="5ABEED27"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30C7499"/>
    <w:rsid w:val="2830587D"/>
    <w:rsid w:val="2D746964"/>
    <w:rsid w:val="30D96095"/>
    <w:rsid w:val="6AE27497"/>
    <w:rsid w:val="6E663ACB"/>
    <w:rsid w:val="7DB8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qFormat/>
    <w:uiPriority w:val="99"/>
  </w:style>
  <w:style w:type="character" w:customStyle="1" w:styleId="136">
    <w:name w:val="Footer Char"/>
    <w:basedOn w:val="11"/>
    <w:link w:val="18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qFormat/>
    <w:uiPriority w:val="99"/>
  </w:style>
  <w:style w:type="character" w:customStyle="1" w:styleId="145">
    <w:name w:val="Body Text 2 Char"/>
    <w:basedOn w:val="11"/>
    <w:link w:val="14"/>
    <w:qFormat/>
    <w:uiPriority w:val="99"/>
  </w:style>
  <w:style w:type="character" w:customStyle="1" w:styleId="146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202</Characters>
  <Lines>0</Lines>
  <Paragraphs>0</Paragraphs>
  <TotalTime>1</TotalTime>
  <ScaleCrop>false</ScaleCrop>
  <LinksUpToDate>false</LinksUpToDate>
  <CharactersWithSpaces>222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GMHS7 ACTIVITIES</cp:lastModifiedBy>
  <dcterms:modified xsi:type="dcterms:W3CDTF">2026-05-12T03:58:03Z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eyJoZGlkIjoiMWM5M2JiNDM4MTM3YTJlZDRhOWI5NzM2NjFkYWU4ZmMiLCJ1c2VySWQiOiI1Njc2MTI2MDU2ODcifQ==</vt:lpwstr>
  </property>
  <property fmtid="{D5CDD505-2E9C-101B-9397-08002B2CF9AE}" pid="3" name="KSOProductBuildVer">
    <vt:lpwstr>1033-12.1.0.25862</vt:lpwstr>
  </property>
  <property fmtid="{D5CDD505-2E9C-101B-9397-08002B2CF9AE}" pid="4" name="ICV">
    <vt:lpwstr>4557F6CF1738440697C3F9D0F04FD437_12</vt:lpwstr>
  </property>
</Properties>
</file>